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right="0" w:hanging="0"/>
        <w:jc w:val="center"/>
        <w:rPr/>
      </w:pPr>
      <w:r>
        <w:rPr>
          <w:rFonts w:ascii="Times New Roman" w:hAnsi="Times New Roman"/>
          <w:b/>
          <w:i w:val="false"/>
          <w:color w:val="000000"/>
          <w:sz w:val="28"/>
        </w:rPr>
        <w:t>М</w:t>
      </w:r>
      <w:r>
        <w:rPr>
          <w:rFonts w:ascii="Times New Roman" w:hAnsi="Times New Roman"/>
          <w:b/>
          <w:color w:val="000000"/>
          <w:sz w:val="28"/>
        </w:rPr>
        <w:t>ИНИСТЕРСТВО ПРОСВЕЩЕНИЯ РОССИЙСКОЙ ФЕДЕРАЦИИ</w:t>
      </w:r>
    </w:p>
    <w:p>
      <w:pPr>
        <w:pStyle w:val="Normal"/>
        <w:spacing w:lineRule="auto" w:line="408" w:before="0" w:after="0"/>
        <w:ind w:left="120" w:right="0" w:hanging="0"/>
        <w:jc w:val="center"/>
        <w:rPr/>
      </w:pPr>
      <w:bookmarkStart w:id="0" w:name="55a7169f-c0c0-44ac-bf37-cbc776930ef9"/>
      <w:bookmarkEnd w:id="0"/>
      <w:r>
        <w:rPr>
          <w:rFonts w:ascii="Times New Roman" w:hAnsi="Times New Roman"/>
          <w:b/>
          <w:color w:val="000000"/>
          <w:sz w:val="28"/>
        </w:rPr>
        <w:t xml:space="preserve">Министерство образования Кемеровской области - Кузбасс </w:t>
      </w:r>
    </w:p>
    <w:p>
      <w:pPr>
        <w:pStyle w:val="Normal"/>
        <w:spacing w:lineRule="auto" w:line="408" w:before="0" w:after="0"/>
        <w:ind w:left="120" w:right="0" w:hanging="0"/>
        <w:jc w:val="center"/>
        <w:rPr/>
      </w:pPr>
      <w:bookmarkStart w:id="1" w:name="b160c1bf-440c-4991-9e94-e52aab997657"/>
      <w:bookmarkEnd w:id="1"/>
      <w:r>
        <w:rPr>
          <w:rFonts w:ascii="Times New Roman" w:hAnsi="Times New Roman"/>
          <w:b/>
          <w:color w:val="000000"/>
          <w:sz w:val="28"/>
        </w:rPr>
        <w:t>Комитет образования и науки г. Новокузнецка</w:t>
      </w:r>
    </w:p>
    <w:p>
      <w:pPr>
        <w:pStyle w:val="Normal"/>
        <w:spacing w:lineRule="auto" w:line="408" w:before="0" w:after="0"/>
        <w:ind w:left="120" w:right="0" w:hanging="0"/>
        <w:jc w:val="center"/>
        <w:rPr/>
      </w:pPr>
      <w:r>
        <w:rPr>
          <w:rFonts w:ascii="Times New Roman" w:hAnsi="Times New Roman"/>
          <w:b/>
          <w:color w:val="000000"/>
          <w:sz w:val="28"/>
        </w:rPr>
        <w:t>МБОУ «СОШ № 37» г. Новокузнецка</w:t>
      </w:r>
    </w:p>
    <w:p>
      <w:pPr>
        <w:pStyle w:val="Normal"/>
        <w:spacing w:lineRule="auto" w:line="276" w:before="0" w:after="0"/>
        <w:ind w:left="120" w:right="0" w:hanging="0"/>
        <w:rPr/>
      </w:pPr>
      <w:r>
        <w:rPr/>
      </w:r>
    </w:p>
    <w:p>
      <w:pPr>
        <w:pStyle w:val="Normal"/>
        <w:spacing w:lineRule="auto" w:line="276" w:before="0" w:after="0"/>
        <w:ind w:left="120" w:right="0" w:hanging="0"/>
        <w:rPr/>
      </w:pPr>
      <w:r>
        <w:rPr/>
      </w:r>
    </w:p>
    <w:p>
      <w:pPr>
        <w:pStyle w:val="Normal"/>
        <w:spacing w:lineRule="auto" w:line="276" w:before="0" w:after="0"/>
        <w:ind w:left="120" w:right="0" w:hanging="0"/>
        <w:rPr/>
      </w:pPr>
      <w:r>
        <w:rPr/>
      </w:r>
    </w:p>
    <w:p>
      <w:pPr>
        <w:pStyle w:val="Normal"/>
        <w:spacing w:lineRule="auto" w:line="276" w:before="0" w:after="0"/>
        <w:ind w:left="120" w:right="0" w:hanging="0"/>
        <w:rPr/>
      </w:pPr>
      <w:r>
        <w:rPr/>
      </w:r>
    </w:p>
    <w:tbl>
      <w:tblPr>
        <w:tblW w:w="9344" w:type="dxa"/>
        <w:jc w:val="left"/>
        <w:tblInd w:w="0" w:type="dxa"/>
        <w:tblLayout w:type="fixed"/>
        <w:tblCellMar>
          <w:top w:w="0" w:type="dxa"/>
          <w:left w:w="108" w:type="dxa"/>
          <w:bottom w:w="0" w:type="dxa"/>
          <w:right w:w="108" w:type="dxa"/>
        </w:tblCellMar>
      </w:tblPr>
      <w:tblGrid>
        <w:gridCol w:w="3114"/>
        <w:gridCol w:w="3115"/>
        <w:gridCol w:w="3115"/>
      </w:tblGrid>
      <w:tr>
        <w:trPr/>
        <w:tc>
          <w:tcPr>
            <w:tcW w:w="3114" w:type="dxa"/>
            <w:tcBorders/>
          </w:tcPr>
          <w:p>
            <w:pPr>
              <w:pStyle w:val="Normal"/>
              <w:widowControl w:val="false"/>
              <w:tabs>
                <w:tab w:val="clear" w:pos="720"/>
              </w:tabs>
              <w:spacing w:lineRule="auto" w:line="276" w:before="0" w:after="120"/>
              <w:jc w:val="both"/>
              <w:rPr/>
            </w:pPr>
            <w:r>
              <w:rPr>
                <w:rFonts w:eastAsia="Times New Roman" w:ascii="Times New Roman" w:hAnsi="Times New Roman"/>
                <w:color w:val="000000"/>
                <w:sz w:val="28"/>
                <w:szCs w:val="28"/>
              </w:rPr>
              <w:t>РАССМОТРЕНО</w:t>
            </w:r>
          </w:p>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Руководитель МО</w:t>
            </w:r>
          </w:p>
          <w:p>
            <w:pPr>
              <w:pStyle w:val="Normal"/>
              <w:widowControl w:val="false"/>
              <w:tabs>
                <w:tab w:val="clear" w:pos="720"/>
              </w:tabs>
              <w:spacing w:lineRule="auto" w:line="240" w:before="0" w:after="120"/>
              <w:rPr/>
            </w:pPr>
            <w:r>
              <w:rPr>
                <w:rFonts w:eastAsia="Times New Roman" w:ascii="Times New Roman" w:hAnsi="Times New Roman"/>
                <w:color w:val="000000"/>
              </w:rPr>
              <w:t xml:space="preserve">________________________ </w:t>
            </w:r>
          </w:p>
          <w:p>
            <w:pPr>
              <w:pStyle w:val="Normal"/>
              <w:widowControl w:val="false"/>
              <w:tabs>
                <w:tab w:val="clear" w:pos="720"/>
              </w:tabs>
              <w:spacing w:lineRule="auto" w:line="240" w:before="0" w:after="0"/>
              <w:jc w:val="right"/>
              <w:rPr/>
            </w:pPr>
            <w:r>
              <w:rPr>
                <w:rFonts w:eastAsia="Times New Roman" w:ascii="Times New Roman" w:hAnsi="Times New Roman"/>
                <w:color w:val="000000"/>
              </w:rPr>
              <w:t>Моисеева Н. Н.</w:t>
            </w:r>
          </w:p>
          <w:p>
            <w:pPr>
              <w:pStyle w:val="Normal"/>
              <w:widowControl w:val="false"/>
              <w:tabs>
                <w:tab w:val="clear" w:pos="720"/>
              </w:tabs>
              <w:spacing w:lineRule="auto" w:line="240" w:before="0" w:after="0"/>
              <w:rPr/>
            </w:pPr>
            <w:r>
              <w:rPr>
                <w:rFonts w:eastAsia="Times New Roman" w:ascii="Times New Roman" w:hAnsi="Times New Roman"/>
                <w:color w:val="000000"/>
              </w:rPr>
              <w:t>Протокол № 1 от «26» 08.   2024 г.</w:t>
            </w:r>
          </w:p>
          <w:p>
            <w:pPr>
              <w:pStyle w:val="Normal"/>
              <w:widowControl w:val="false"/>
              <w:tabs>
                <w:tab w:val="clear" w:pos="720"/>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c>
          <w:tcPr>
            <w:tcW w:w="3115" w:type="dxa"/>
            <w:tcBorders/>
          </w:tcPr>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СОГЛАСОВАНО</w:t>
            </w:r>
          </w:p>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Зам. директора по УВР</w:t>
            </w:r>
          </w:p>
          <w:p>
            <w:pPr>
              <w:pStyle w:val="Normal"/>
              <w:widowControl w:val="false"/>
              <w:tabs>
                <w:tab w:val="clear" w:pos="720"/>
              </w:tabs>
              <w:spacing w:lineRule="auto" w:line="240" w:before="0" w:after="120"/>
              <w:rPr/>
            </w:pPr>
            <w:r>
              <w:rPr>
                <w:rFonts w:eastAsia="Times New Roman" w:ascii="Times New Roman" w:hAnsi="Times New Roman"/>
                <w:color w:val="000000"/>
              </w:rPr>
              <w:t xml:space="preserve">________________________ </w:t>
            </w:r>
          </w:p>
          <w:p>
            <w:pPr>
              <w:pStyle w:val="Normal"/>
              <w:widowControl w:val="false"/>
              <w:tabs>
                <w:tab w:val="clear" w:pos="720"/>
              </w:tabs>
              <w:spacing w:lineRule="auto" w:line="240" w:before="0" w:after="0"/>
              <w:jc w:val="right"/>
              <w:rPr/>
            </w:pPr>
            <w:r>
              <w:rPr>
                <w:rFonts w:eastAsia="Times New Roman" w:ascii="Times New Roman" w:hAnsi="Times New Roman"/>
                <w:color w:val="000000"/>
              </w:rPr>
              <w:t>Кривошеева Л. В.</w:t>
            </w:r>
          </w:p>
          <w:p>
            <w:pPr>
              <w:pStyle w:val="Normal"/>
              <w:widowControl w:val="false"/>
              <w:tabs>
                <w:tab w:val="clear" w:pos="720"/>
              </w:tabs>
              <w:spacing w:lineRule="auto" w:line="240" w:before="0" w:after="0"/>
              <w:rPr/>
            </w:pPr>
            <w:r>
              <w:rPr>
                <w:rFonts w:eastAsia="Times New Roman" w:ascii="Times New Roman" w:hAnsi="Times New Roman"/>
                <w:color w:val="000000"/>
              </w:rPr>
              <w:t>Протокол № 1 от «27» 08.   2024 г.</w:t>
            </w:r>
          </w:p>
          <w:p>
            <w:pPr>
              <w:pStyle w:val="Normal"/>
              <w:widowControl w:val="false"/>
              <w:tabs>
                <w:tab w:val="clear" w:pos="720"/>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c>
          <w:tcPr>
            <w:tcW w:w="3115" w:type="dxa"/>
            <w:tcBorders/>
          </w:tcPr>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УТВЕРЖДЕНО</w:t>
            </w:r>
          </w:p>
          <w:p>
            <w:pPr>
              <w:pStyle w:val="Normal"/>
              <w:widowControl w:val="false"/>
              <w:tabs>
                <w:tab w:val="clear" w:pos="720"/>
              </w:tabs>
              <w:spacing w:lineRule="auto" w:line="276" w:before="0" w:after="120"/>
              <w:rPr/>
            </w:pPr>
            <w:r>
              <w:rPr>
                <w:rFonts w:eastAsia="Times New Roman" w:ascii="Times New Roman" w:hAnsi="Times New Roman"/>
                <w:color w:val="000000"/>
                <w:sz w:val="28"/>
                <w:szCs w:val="28"/>
              </w:rPr>
              <w:t>Директор школы</w:t>
            </w:r>
          </w:p>
          <w:p>
            <w:pPr>
              <w:pStyle w:val="Normal"/>
              <w:widowControl w:val="false"/>
              <w:tabs>
                <w:tab w:val="clear" w:pos="720"/>
              </w:tabs>
              <w:spacing w:lineRule="auto" w:line="240" w:before="0" w:after="120"/>
              <w:rPr/>
            </w:pPr>
            <w:r>
              <w:rPr>
                <w:rFonts w:eastAsia="Times New Roman" w:ascii="Times New Roman" w:hAnsi="Times New Roman"/>
                <w:color w:val="000000"/>
              </w:rPr>
              <w:t xml:space="preserve">________________________ </w:t>
            </w:r>
          </w:p>
          <w:p>
            <w:pPr>
              <w:pStyle w:val="Normal"/>
              <w:widowControl w:val="false"/>
              <w:tabs>
                <w:tab w:val="clear" w:pos="720"/>
              </w:tabs>
              <w:spacing w:lineRule="auto" w:line="240" w:before="0" w:after="0"/>
              <w:jc w:val="right"/>
              <w:rPr/>
            </w:pPr>
            <w:r>
              <w:rPr>
                <w:rFonts w:eastAsia="Times New Roman" w:ascii="Times New Roman" w:hAnsi="Times New Roman"/>
                <w:color w:val="000000"/>
              </w:rPr>
              <w:t xml:space="preserve">Апанаева Л. Л. </w:t>
            </w:r>
          </w:p>
          <w:p>
            <w:pPr>
              <w:pStyle w:val="Normal"/>
              <w:widowControl w:val="false"/>
              <w:tabs>
                <w:tab w:val="clear" w:pos="720"/>
              </w:tabs>
              <w:spacing w:lineRule="auto" w:line="240" w:before="0" w:after="0"/>
              <w:rPr/>
            </w:pPr>
            <w:r>
              <w:rPr>
                <w:rFonts w:eastAsia="Times New Roman" w:ascii="Times New Roman" w:hAnsi="Times New Roman"/>
                <w:color w:val="000000"/>
              </w:rPr>
              <w:t>Протокол №1 от «28» 08.   2024 г.</w:t>
            </w:r>
          </w:p>
          <w:p>
            <w:pPr>
              <w:pStyle w:val="Normal"/>
              <w:widowControl w:val="false"/>
              <w:tabs>
                <w:tab w:val="clear" w:pos="720"/>
              </w:tabs>
              <w:spacing w:lineRule="auto" w:line="240" w:before="0" w:after="120"/>
              <w:jc w:val="both"/>
              <w:rPr>
                <w:rFonts w:ascii="Times New Roman" w:hAnsi="Times New Roman" w:eastAsia="Times New Roman"/>
                <w:color w:val="000000"/>
              </w:rPr>
            </w:pPr>
            <w:r>
              <w:rPr>
                <w:rFonts w:eastAsia="Times New Roman" w:ascii="Times New Roman" w:hAnsi="Times New Roman"/>
                <w:color w:val="000000"/>
              </w:rPr>
            </w:r>
          </w:p>
        </w:tc>
      </w:tr>
    </w:tbl>
    <w:p>
      <w:pPr>
        <w:pStyle w:val="Normal"/>
        <w:widowControl w:val="false"/>
        <w:spacing w:before="0" w:after="0"/>
        <w:rPr/>
      </w:pPr>
      <w:r>
        <w:rPr/>
      </w:r>
    </w:p>
    <w:p>
      <w:pPr>
        <w:pStyle w:val="Normal"/>
        <w:spacing w:lineRule="exact" w:line="408" w:before="0" w:after="0"/>
        <w:ind w:left="120" w:hanging="0"/>
        <w:jc w:val="center"/>
        <w:rPr>
          <w:rFonts w:ascii="Times New Roman" w:hAnsi="Times New Roman"/>
          <w:b/>
          <w:b/>
          <w:i w:val="false"/>
          <w:i w:val="false"/>
          <w:color w:val="000000"/>
          <w:sz w:val="28"/>
        </w:rPr>
      </w:pPr>
      <w:r>
        <w:rPr/>
      </w:r>
      <w:bookmarkStart w:id="2" w:name="block-460367741"/>
      <w:bookmarkStart w:id="3" w:name="block-460367741"/>
      <w:bookmarkEnd w:id="3"/>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6066238)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 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left"/>
        <w:rPr/>
      </w:pPr>
      <w:r>
        <w:rPr/>
      </w:r>
      <w:bookmarkStart w:id="4" w:name="block-460367741"/>
      <w:bookmarkStart w:id="5" w:name="block-460367741"/>
      <w:bookmarkEnd w:id="5"/>
    </w:p>
    <w:p>
      <w:pPr>
        <w:pStyle w:val="Normal"/>
        <w:spacing w:before="0" w:after="0"/>
        <w:ind w:left="120" w:hanging="0"/>
        <w:jc w:val="left"/>
        <w:rPr/>
      </w:pPr>
      <w:r>
        <w:rPr/>
      </w:r>
    </w:p>
    <w:p>
      <w:pPr>
        <w:pStyle w:val="Normal"/>
        <w:spacing w:lineRule="exact" w:line="264" w:before="0" w:after="0"/>
        <w:ind w:left="120" w:hanging="0"/>
        <w:jc w:val="both"/>
        <w:rPr/>
      </w:pPr>
      <w:bookmarkStart w:id="6" w:name="block-46036774"/>
      <w:bookmarkStart w:id="7" w:name="block-460367731"/>
      <w:bookmarkEnd w:id="6"/>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exact" w:line="264" w:before="0" w:after="0"/>
        <w:ind w:firstLine="600"/>
        <w:jc w:val="both"/>
        <w:rPr/>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exact" w:line="264" w:before="0" w:after="0"/>
        <w:ind w:firstLine="600"/>
        <w:jc w:val="both"/>
        <w:rPr/>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exact" w:line="264" w:before="0" w:after="0"/>
        <w:ind w:firstLine="600"/>
        <w:jc w:val="both"/>
        <w:rPr/>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exact" w:line="264" w:before="0" w:after="0"/>
        <w:ind w:firstLine="600"/>
        <w:jc w:val="both"/>
        <w:rPr/>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exact" w:line="264" w:before="0" w:after="0"/>
        <w:ind w:firstLine="600"/>
        <w:jc w:val="both"/>
        <w:rPr/>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exact" w:line="264" w:before="0" w:after="0"/>
        <w:ind w:firstLine="600"/>
        <w:jc w:val="both"/>
        <w:rPr/>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8" w:name="block-460367731"/>
      <w:bookmarkStart w:id="9" w:name="b1cb9ba3-8936-440c-ac0f-95944fbe2f65"/>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Start w:id="10" w:name="block-46036773"/>
      <w:bookmarkEnd w:id="8"/>
      <w:bookmarkEnd w:id="9"/>
    </w:p>
    <w:p>
      <w:pPr>
        <w:pStyle w:val="Normal"/>
        <w:spacing w:lineRule="exact" w:line="264" w:before="0" w:after="0"/>
        <w:ind w:left="120" w:hanging="0"/>
        <w:jc w:val="both"/>
        <w:rPr/>
      </w:pPr>
      <w:bookmarkStart w:id="11" w:name="block-460367751"/>
      <w:bookmarkEnd w:id="10"/>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Проблемы экологии. Защита окружающей среды.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8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до 14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500–700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образование числительных при помощи суффиксов -teen, -ty, -th;</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pStyle w:val="Normal"/>
        <w:spacing w:lineRule="exact" w:line="264" w:before="0" w:after="0"/>
        <w:ind w:firstLine="600"/>
        <w:jc w:val="both"/>
        <w:rPr/>
      </w:pPr>
      <w:r>
        <w:rPr>
          <w:rFonts w:ascii="Times New Roman" w:hAnsi="Times New Roman"/>
          <w:b w:val="false"/>
          <w:i w:val="false"/>
          <w:color w:val="000000"/>
          <w:sz w:val="28"/>
        </w:rPr>
        <w:t>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имён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прилагательных (cool – to cool).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(I want you to help me. I saw her cross/crossing the road. I want to have my hair cut.).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exact" w:line="264" w:before="0" w:after="0"/>
        <w:ind w:firstLine="600"/>
        <w:jc w:val="both"/>
        <w:rPr/>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Экотуризм.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exact" w:line="264" w:before="0" w:after="0"/>
        <w:ind w:firstLine="600"/>
        <w:jc w:val="both"/>
        <w:rPr/>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рассуждение; </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14–15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до 600–800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il-/ir-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числительных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существительных (a hand – to hand);</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дополнением – Complex Object (I want you to help me. I saw her cross/crossing the road. I want to have my hair cut.).</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2" w:name="block-460367751"/>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13" w:name="block-46036775"/>
      <w:bookmarkEnd w:id="12"/>
    </w:p>
    <w:p>
      <w:pPr>
        <w:pStyle w:val="Normal"/>
        <w:spacing w:lineRule="exact" w:line="264" w:before="0" w:after="0"/>
        <w:ind w:left="120" w:hanging="0"/>
        <w:jc w:val="both"/>
        <w:rPr/>
      </w:pPr>
      <w:bookmarkStart w:id="14" w:name="block-460367761"/>
      <w:bookmarkEnd w:id="13"/>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exact" w:line="264" w:before="0" w:after="0"/>
        <w:ind w:firstLine="600"/>
        <w:jc w:val="both"/>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активное неприятие действий, приносящих вред окружающей среде; </w:t>
      </w:r>
    </w:p>
    <w:p>
      <w:pPr>
        <w:pStyle w:val="Normal"/>
        <w:spacing w:lineRule="exact" w:line="264" w:before="0" w:after="0"/>
        <w:ind w:firstLine="60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exact" w:line="264"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exact" w:line="264" w:before="0" w:after="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exact" w:line="264" w:before="0" w:after="0"/>
        <w:jc w:val="both"/>
        <w:rPr/>
      </w:pPr>
      <w:r>
        <w:rPr>
          <w:rFonts w:ascii="Times New Roman" w:hAnsi="Times New Roman"/>
          <w:b w:val="false"/>
          <w:i w:val="false"/>
          <w:color w:val="000000"/>
          <w:sz w:val="28"/>
        </w:rPr>
        <w:t>владеть научной лингвистической терминологией и ключевыми понятиями;</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numPr>
          <w:ilvl w:val="0"/>
          <w:numId w:val="2"/>
        </w:numPr>
        <w:spacing w:lineRule="exact" w:line="264" w:before="0" w:after="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exact" w:line="264" w:before="0" w:after="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проблемы и задачи, допускающие альтернативных решений.</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Общение:</w:t>
      </w:r>
    </w:p>
    <w:p>
      <w:pPr>
        <w:pStyle w:val="Normal"/>
        <w:numPr>
          <w:ilvl w:val="0"/>
          <w:numId w:val="4"/>
        </w:numPr>
        <w:spacing w:lineRule="exact" w:line="264"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4"/>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exact" w:line="264" w:before="0" w:after="0"/>
        <w:jc w:val="both"/>
        <w:rPr/>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exact" w:line="264" w:before="0" w:after="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exact" w:line="264" w:before="0" w:after="0"/>
        <w:jc w:val="both"/>
        <w:rPr/>
      </w:pPr>
      <w:r>
        <w:rPr>
          <w:rFonts w:ascii="Times New Roman" w:hAnsi="Times New Roman"/>
          <w:b w:val="false"/>
          <w:i w:val="false"/>
          <w:color w:val="000000"/>
          <w:sz w:val="28"/>
        </w:rPr>
        <w:t>давать оценку новым ситуациям;</w:t>
      </w:r>
    </w:p>
    <w:p>
      <w:pPr>
        <w:pStyle w:val="Normal"/>
        <w:numPr>
          <w:ilvl w:val="0"/>
          <w:numId w:val="5"/>
        </w:numPr>
        <w:spacing w:lineRule="exact" w:line="264" w:before="0" w:after="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numPr>
          <w:ilvl w:val="0"/>
          <w:numId w:val="5"/>
        </w:numPr>
        <w:spacing w:lineRule="exact" w:line="264" w:before="0" w:after="0"/>
        <w:jc w:val="both"/>
        <w:rPr/>
      </w:pPr>
      <w:r>
        <w:rPr>
          <w:rFonts w:ascii="Times New Roman" w:hAnsi="Times New Roman"/>
          <w:b w:val="false"/>
          <w:i w:val="false"/>
          <w:color w:val="000000"/>
          <w:sz w:val="28"/>
        </w:rPr>
        <w:t>оценивать приобретённый опыт;</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left="120" w:hanging="0"/>
        <w:jc w:val="both"/>
        <w:rPr/>
      </w:pPr>
      <w:r>
        <w:rPr>
          <w:rFonts w:ascii="Times New Roman" w:hAnsi="Times New Roman"/>
          <w:b/>
          <w:i w:val="false"/>
          <w:color w:val="000000"/>
          <w:sz w:val="28"/>
        </w:rPr>
        <w:t>Самоконтроль</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давать оценку новым ситуациям;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exact" w:line="264" w:before="0" w:after="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риски и своевременно принимать решения по их снижению;</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признавать своё право и право других на ошибку;</w:t>
      </w:r>
    </w:p>
    <w:p>
      <w:pPr>
        <w:pStyle w:val="Normal"/>
        <w:numPr>
          <w:ilvl w:val="0"/>
          <w:numId w:val="6"/>
        </w:numPr>
        <w:spacing w:lineRule="exact" w:line="264"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7"/>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exact" w:line="264" w:before="0" w:after="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exact" w:line="264" w:before="0" w:after="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exact" w:line="264" w:before="0" w:after="0"/>
        <w:ind w:firstLine="600"/>
        <w:jc w:val="both"/>
        <w:rPr/>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pStyle w:val="Normal"/>
        <w:spacing w:lineRule="exact" w:line="264" w:before="0" w:after="0"/>
        <w:ind w:firstLine="600"/>
        <w:jc w:val="both"/>
        <w:rPr/>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exact" w:line="264" w:before="0" w:after="0"/>
        <w:ind w:firstLine="600"/>
        <w:jc w:val="both"/>
        <w:rPr/>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exact" w:line="264" w:before="0" w:after="0"/>
        <w:ind w:firstLine="600"/>
        <w:jc w:val="both"/>
        <w:rPr/>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3)владеть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4)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метапредметными умениями, позволяющими: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совершенствовать учебную деятельность по овладению иностранным языком;</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говорение: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exact" w:line="264" w:before="0" w:after="0"/>
        <w:ind w:firstLine="600"/>
        <w:jc w:val="both"/>
        <w:rPr/>
      </w:pPr>
      <w:r>
        <w:rPr>
          <w:rFonts w:ascii="Times New Roman" w:hAnsi="Times New Roman"/>
          <w:b w:val="false"/>
          <w:i w:val="false"/>
          <w:color w:val="000000"/>
          <w:sz w:val="28"/>
        </w:rPr>
        <w:t>устно излагать результаты выполненной проектной работы (объём – 14–15 фраз).</w:t>
      </w:r>
    </w:p>
    <w:p>
      <w:pPr>
        <w:pStyle w:val="Normal"/>
        <w:spacing w:lineRule="exact" w:line="264" w:before="0" w:after="0"/>
        <w:ind w:firstLine="600"/>
        <w:jc w:val="both"/>
        <w:rPr/>
      </w:pPr>
      <w:r>
        <w:rPr>
          <w:rFonts w:ascii="Times New Roman" w:hAnsi="Times New Roman"/>
          <w:b w:val="false"/>
          <w:i/>
          <w:color w:val="000000"/>
          <w:sz w:val="28"/>
        </w:rPr>
        <w:t xml:space="preserve">аудирование: </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exact" w:line="264" w:before="0" w:after="0"/>
        <w:ind w:firstLine="600"/>
        <w:jc w:val="both"/>
        <w:rPr/>
      </w:pPr>
      <w:r>
        <w:rPr>
          <w:rFonts w:ascii="Times New Roman" w:hAnsi="Times New Roman"/>
          <w:b w:val="false"/>
          <w:i/>
          <w:color w:val="000000"/>
          <w:sz w:val="28"/>
        </w:rPr>
        <w:t xml:space="preserve">смысловое чтение: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 xml:space="preserve">письменная речь: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 xml:space="preserve">3) владеть орфографическими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4) 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pStyle w:val="Normal"/>
        <w:spacing w:lineRule="exact" w:line="264" w:before="0" w:after="0"/>
        <w:ind w:firstLine="600"/>
        <w:jc w:val="both"/>
        <w:rPr/>
      </w:pPr>
      <w:r>
        <w:rPr>
          <w:rFonts w:ascii="Times New Roman" w:hAnsi="Times New Roman"/>
          <w:b w:val="false"/>
          <w:i w:val="false"/>
          <w:color w:val="000000"/>
          <w:sz w:val="28"/>
        </w:rPr>
        <w:t xml:space="preserve">апостроф, точку, вопросительный и восклицательный знаки; </w:t>
      </w:r>
    </w:p>
    <w:p>
      <w:pPr>
        <w:pStyle w:val="Normal"/>
        <w:spacing w:lineRule="exact" w:line="264" w:before="0" w:after="0"/>
        <w:ind w:firstLine="600"/>
        <w:jc w:val="both"/>
        <w:rPr/>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5)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при помощи префиксов un-, in-/im-, il-/ir-, inter-, non-, post-, pre- и суффиксов -able/-ible, -al, -ed, -ese, -ful, -ian/ -an, -ical, -ing, -ish, -ive, -less, -ly, -ous, -y; </w:t>
      </w:r>
    </w:p>
    <w:p>
      <w:pPr>
        <w:pStyle w:val="Normal"/>
        <w:spacing w:lineRule="exact" w:line="264" w:before="0" w:after="0"/>
        <w:ind w:firstLine="600"/>
        <w:jc w:val="both"/>
        <w:rPr/>
      </w:pPr>
      <w:r>
        <w:rPr>
          <w:rFonts w:ascii="Times New Roman" w:hAnsi="Times New Roman"/>
          <w:b w:val="false"/>
          <w:i w:val="false"/>
          <w:color w:val="000000"/>
          <w:sz w:val="28"/>
        </w:rPr>
        <w:t>наречия при помощи префиксов un-, in-/im-, il-/ir- и суффикса -ly;</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val="false"/>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6)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5" w:name="block-460367761"/>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bookmarkStart w:id="16" w:name="block-46036776"/>
      <w:bookmarkEnd w:id="15"/>
    </w:p>
    <w:p>
      <w:pPr>
        <w:pStyle w:val="Normal"/>
        <w:spacing w:before="0" w:after="0"/>
        <w:ind w:left="120" w:hanging="0"/>
        <w:jc w:val="left"/>
        <w:rPr/>
      </w:pPr>
      <w:bookmarkStart w:id="17" w:name="block-46036777"/>
      <w:bookmarkEnd w:id="16"/>
      <w:bookmarkEnd w:id="17"/>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отдыха.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8" w:name="block-46036777"/>
      <w:bookmarkStart w:id="19" w:name="block-46036777"/>
      <w:bookmarkEnd w:id="19"/>
    </w:p>
    <w:p>
      <w:pPr>
        <w:pStyle w:val="Normal"/>
        <w:spacing w:before="0" w:after="0"/>
        <w:ind w:left="120" w:hanging="0"/>
        <w:jc w:val="left"/>
        <w:rPr/>
      </w:pPr>
      <w:bookmarkStart w:id="20" w:name="block-46036778"/>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99"/>
        <w:gridCol w:w="3601"/>
        <w:gridCol w:w="1040"/>
        <w:gridCol w:w="2016"/>
        <w:gridCol w:w="2167"/>
        <w:gridCol w:w="1516"/>
        <w:gridCol w:w="2654"/>
      </w:tblGrid>
      <w:tr>
        <w:trPr>
          <w:trHeight w:val="144" w:hRule="atLeast"/>
        </w:trPr>
        <w:tc>
          <w:tcPr>
            <w:tcW w:w="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2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https://m.edsoo.ru/95d9a694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https://m.edsoo.ru/c00887af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Конфликтные ситуации, их предупреждение и 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https://m.edsoo.ru/470533a0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в семье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https://m.edsoo.ru/96f90ef6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Быт. Распорядок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https://m.edsoo.ru/4d49105e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Быт. Распорядок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https://m.edsoo.ru/3e68c596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семьи. Конфликтные ситуации. Семейные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https://m.edsoo.ru/a0053b7f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https://m.edsoo.ru/8678f003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друга/друзей.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https://m.edsoo.ru/c7410dc1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человека, любимого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https://m.edsoo.ru/87c3471e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https://m.edsoo.ru/eefec8f2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https://m.edsoo.ru/0d94afbb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https://m.edsoo.ru/41ece32e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https://m.edsoo.ru/c9e25e52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Лечебная диета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https://m.edsoo.ru/ff9865ba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со здоровьем. Самочувствие.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https://m.edsoo.ru/052c684c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Правильное питание. Питание дома/в ресторане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https://m.edsoo.ru/8f7e31a3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Правильное питание Выбор продуктов.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труда и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https://m.edsoo.ru/a6dfbb16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Посещение врача. Медицинские услуги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https://m.edsoo.ru/67278943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https://m.edsoo.ru/452c55c7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https://m.edsoo.ru/e447ca2f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Виды школ</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https://m.edsoo.ru/398977b2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Виды школ</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https://m.edsoo.ru/df31e554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система стран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других стран. Переписка в зарубежными сверстниками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https://m.edsoo.ru/5f09c016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Нестандартные программы обучения.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https://m.edsoo.ru/6b37e877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и обязанности старшеклассников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https://m.edsoo.ru/7c1c8a78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https://m.edsoo.ru/dbbd7587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Профориентация. Современные профессии в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https://m.edsoo.ru/c9d57a24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Профориентация. Современные профессии в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https://m.edsoo.ru/fc02a466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Проблема выбора профессии. Работа мечты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https://m.edsoo.ru/0aa9de33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Карьерные возможности. Написание резюме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https://m.edsoo.ru/7881bb8b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Карьерные возможности. Написание резюме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https://m.edsoo.ru/9c3dfcc3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в России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https://m.edsoo.ru/6054cd6c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https://m.edsoo.ru/8a77ab82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https://m.edsoo.ru/ee1f5e7b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(виды досуга)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https://m.edsoo.ru/6ca373e0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(виды досуга)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https://m.edsoo.ru/07b974f1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https://m.edsoo.ru/5ed8a9cf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активного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https://m.edsoo.ru/8ec400c9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Совместные занятия.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https://m.edsoo.ru/b835281f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Совместные занятия.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https://m.edsoo.ru/7578897d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Музыка.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https://m.edsoo.ru/64cc30e3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Театр.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https://m.edsoo.ru/07b974f1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Театр.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Популярная музыка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https://m.edsoo.ru/568edb51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Электронная музыка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https://m.edsoo.ru/1b50e204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https://m.edsoo.ru/893805d2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https://m.edsoo.ru/64d2b182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Молодежная мода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https://m.edsoo.ru/fdfe5cbc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Карманные деньги. Траты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https://m.edsoo.ru/bf57ccf0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Карманные деньги. Заработок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https://m.edsoo.ru/c6c1b5ba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Финансовая грамотность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https://m.edsoo.ru/317cf3fa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https://m.edsoo.ru/1df9a695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путешествий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https://m.edsoo.ru/063ecac2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с семьей/друзьями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https://m.edsoo.ru/57670a62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https://m.edsoo.ru/c18997e5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Погода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https://m.edsoo.ru/76c641a2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путешествий. Круизы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https://m.edsoo.ru/8330c3a8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https://m.edsoo.ru/1d78d7ab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https://m.edsoo.ru/91737089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Борьба с мусором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https://m.edsoo.ru/b7d04800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Загрязнение окружающей среды: загрязнение воды, воздуха, почвы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https://m.edsoo.ru/d4341c8c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Исчезающие выды животных. Охрана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https://m.edsoo.ru/f6c50ebb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Борьба с отходами. Переработка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https://m.edsoo.ru/69369b0a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https://m.edsoo.ru/f45f07b8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Городские условия проживания. Плюсы и минусы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https://m.edsoo.ru/3b7fc9bb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https://m.edsoo.ru/4c0245de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Знаменитые природные заповедники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https://m.edsoo.ru/0d746d08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воды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https://m.edsoo.ru/66843f5c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Повторное использование ресурсов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Заповедники России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https://m.edsoo.ru/67d18867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Стихийные бедствия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https://m.edsoo.ru/c03288ad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https://m.edsoo.ru/a3718251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https://m.edsoo.ru/e8a53fdb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Гаджеты. Влияние на жизнь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https://m.edsoo.ru/dc4d2a7b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https://m.edsoo.ru/83cf4c40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https://m.edsoo.ru/8cb8e51f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Прогресс. Научная фантастика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https://m.edsoo.ru/3a0bbeb6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Гаджеты. Перспективы и последствия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https://m.edsoo.ru/27fa63e9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https://m.edsoo.ru/31a707c1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изобретений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на благо окружающей среды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https://m.edsoo.ru/b80aca84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Культурные и спортивные традиции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https://m.edsoo.ru/1eb1f52f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Национальные праздники и обычаи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https://m.edsoo.ru/ef850ad4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Культура. Национальные блюда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https://m.edsoo.ru/362a7e00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https://m.edsoo.ru/5c263f0d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Национальная кухня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https://m.edsoo.ru/a5a75237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https://m.edsoo.ru/e88530cd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родной страны. Писатель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https://m.edsoo.ru/a2f1f6f0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страны изучаемого языка. Писатель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https://m.edsoo.ru/e1753bc9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родной страны. Певец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https://m.edsoo.ru/320156f8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Спортсмены.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https://m.edsoo.ru/99179e8e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Космонавты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https://m.edsoo.ru/958b3012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2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99"/>
        <w:gridCol w:w="3601"/>
        <w:gridCol w:w="1040"/>
        <w:gridCol w:w="2016"/>
        <w:gridCol w:w="2167"/>
        <w:gridCol w:w="1516"/>
        <w:gridCol w:w="2654"/>
      </w:tblGrid>
      <w:tr>
        <w:trPr>
          <w:trHeight w:val="144" w:hRule="atLeast"/>
        </w:trPr>
        <w:tc>
          <w:tcPr>
            <w:tcW w:w="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2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Уклады в разных странах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https://m.edsoo.ru/7a3834e8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Уклады в разных странах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https://m.edsoo.ru/69a2e566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отношения.Мои друзья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https://m.edsoo.ru/70e2cb56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отношения.Мои друзья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https://m.edsoo.ru/f79c54b5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традиции и обычаи в стране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истории. Историческая справка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https://m.edsoo.ru/c16fa2c8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ценности. Отношения между поколениями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3">
              <w:r>
                <w:rPr>
                  <w:rFonts w:ascii="Times New Roman" w:hAnsi="Times New Roman"/>
                  <w:b w:val="false"/>
                  <w:i w:val="false"/>
                  <w:color w:val="0000FF"/>
                  <w:sz w:val="22"/>
                  <w:u w:val="single"/>
                </w:rPr>
                <w:t>https://m.edsoo.ru/e407a96c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https://m.edsoo.ru/f029c3e6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https://m.edsoo.ru/02ccc3a9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Взаимоуважение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https://m.edsoo.ru/4408296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Распределение обязанностей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Эмоции и чувства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https://m.edsoo.ru/72f588da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https://m.edsoo.ru/8c474d29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Поведение человека в экстремальной ситуации. Характер</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https://m.edsoo.ru/8c639c8d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https://m.edsoo.ru/8addc986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Отказ от вредных привычек. Здоровый образ жизни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https://m.edsoo.ru/6c26e96b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Борьба со стрессом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https://m.edsoo.ru/d3f4c005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Полезные привычки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https://m.edsoo.ru/c7b43830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Самочувствие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Посещение врача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https://m.edsoo.ru/e2e13771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труда и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https://m.edsoo.ru/4,5487E+70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https://m.edsoo.ru/78b690ac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со серстниками. Проблема буллинга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https://m.edsoo.ru/70eb0176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школьных конфликтов. Проблемы и решения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Цели и мечты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https://m.edsoo.ru/b8ccbf44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Альтернативы в продолжении образования. Последний год в школе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https://m.edsoo.ru/af9971d3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Высшая школа. Университет</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https://m.edsoo.ru/cf0228ca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Зов сердца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https://m.edsoo.ru/5d84a687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выпускным экзаменам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https://m.edsoo.ru/1449fdce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https://m.edsoo.ru/b8c0962b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https://m.edsoo.ru/98c564ee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Важность изучения иностранного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https://m.edsoo.ru/592ab697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Важность изучения иностранного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Корни иностранных языков. Международный язык общения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https://m.edsoo.ru/49ab9311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коммуникации. История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https://m.edsoo.ru/8335f701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Изучение иностранного языка для работы и дальнейшего обучения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https://m.edsoo.ru/3048c65b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https://m.edsoo.ru/00a89f77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https://m.edsoo.ru/6919c6f7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https://m.edsoo.ru/1e5c7b7a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Молодежные ценности. Ориентиры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https://m.edsoo.ru/ada62261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Цель и путь в жизни каждого молодого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https://m.edsoo.ru/42ccbb4e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молодежи в жизни общества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https://m.edsoo.ru/553e4fd0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Экстремальные виды спорта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https://m.edsoo.ru/faeb5201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соревнования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https://m.edsoo.ru/16990f69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Олимпийские игры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https://m.edsoo.ru/b0b53f8d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 в жизни каждого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https://m.edsoo.ru/052fda2c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https://m.edsoo.ru/f5643207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https://m.edsoo.ru/ee0a863c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Виды транстпорта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https://m.edsoo.ru/85a66e88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https://m.edsoo.ru/2600e09a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Любимое место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https://m.edsoo.ru/fa4ce21d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культуры и поведения в другой стране при путешествии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https://m.edsoo.ru/e69234f5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Экотуризм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https://m.edsoo.ru/d34837e4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https://m.edsoo.ru/76261698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https://m.edsoo.ru/6a80b358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https://m.edsoo.ru/9b81edd9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Утилизация мусора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https://m.edsoo.ru/dd917eac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Проблемы и решения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https://m.edsoo.ru/7a9e0f25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в городе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https://m.edsoo.ru/97d9bc2d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воды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https://m.edsoo.ru/de736398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Сохранение флоры и фауны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https://m.edsoo.ru/16cdd2d8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жизни в городе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https://m.edsoo.ru/9b81edd9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Достоинства и недостатки. Проблемы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75">
              <w:r>
                <w:rPr>
                  <w:rFonts w:ascii="Times New Roman" w:hAnsi="Times New Roman"/>
                  <w:b w:val="false"/>
                  <w:i w:val="false"/>
                  <w:color w:val="0000FF"/>
                  <w:sz w:val="22"/>
                  <w:u w:val="single"/>
                </w:rPr>
                <w:t>https://m.edsoo.ru/9cfed566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Достоинства и недостатки. Проблемы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https://m.edsoo.ru/2a53a84b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https://m.edsoo.ru/9e5311dc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Инфраструктура города.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https://m.edsoo.ru/1b90355b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Инфраструктура города.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https://m.edsoo.ru/25fd3acb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Вырубка леса и загрязнение воздуха.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https://m.edsoo.ru/f9cd89a1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и человек. Другие формы жизни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https://m.edsoo.ru/1b1eb5c8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океана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https://m.edsoo.ru/27cc06b5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заповедники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https://m.edsoo.ru/2a2aa944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https://m.edsoo.ru/5aa2f566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https://m.edsoo.ru/f345d55b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гаджеты. Проблемы и последствия для молодежи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https://m.edsoo.ru/c2119b0b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Онлайн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https://m.edsoo.ru/7f6a09d7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Интернет-безопасность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https://m.edsoo.ru/82ee45fd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сети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https://m.edsoo.ru/d9e10a70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https://m.edsoo.ru/13c7453c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родной страны. Крупные города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https://m.edsoo.ru/8e48f63d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страны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Традиции и обычаи жизни в стране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родной страны Дворцы и усадьбы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https://m.edsoo.ru/193cbd13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Национальные традиции и особенности родной страны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космоса. Вклад родной страны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Певцы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https://m.edsoo.ru/9fb17b25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личности страны изучаемого языка. Писатели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https://m.edsoo.ru/a2349f3c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https://m.edsoo.ru/6ddb9d13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Певец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https://m.edsoo.ru/3e9a1d4e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личности заруб стран. Спортсмен</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https://m.edsoo.ru/5c15368b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Писатели-классики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https://m.edsoo.ru/6a866f02</w:t>
              </w:r>
            </w:hyperlink>
          </w:p>
        </w:tc>
      </w:tr>
      <w:tr>
        <w:trPr>
          <w:trHeight w:val="144" w:hRule="atLeast"/>
        </w:trPr>
        <w:tc>
          <w:tcPr>
            <w:tcW w:w="42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1" w:name="block-46036778"/>
      <w:bookmarkStart w:id="22" w:name="block-46036778"/>
      <w:bookmarkEnd w:id="22"/>
    </w:p>
    <w:p>
      <w:pPr>
        <w:pStyle w:val="Normal"/>
        <w:spacing w:before="0" w:after="0"/>
        <w:ind w:left="120" w:hanging="0"/>
        <w:jc w:val="left"/>
        <w:rPr/>
      </w:pPr>
      <w:bookmarkStart w:id="23" w:name="block-460367791"/>
      <w:bookmarkEnd w:id="23"/>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24" w:name="block-460367791"/>
      <w:bookmarkStart w:id="25" w:name="block-46036779"/>
      <w:bookmarkStart w:id="26" w:name="block-460367791"/>
      <w:bookmarkStart w:id="27" w:name="block-46036779"/>
      <w:bookmarkEnd w:id="26"/>
      <w:bookmarkEnd w:id="27"/>
    </w:p>
    <w:p>
      <w:pPr>
        <w:pStyle w:val="Normal"/>
        <w:spacing w:before="0" w:after="200"/>
        <w:rPr/>
      </w:pPr>
      <w:r>
        <w:rPr/>
      </w:r>
      <w:bookmarkStart w:id="28" w:name="55a7169f-c0c0-44ac-bf37-cbc776930ef9"/>
      <w:bookmarkStart w:id="29" w:name="b160c1bf-440c-4991-9e94-e52aab997657"/>
      <w:bookmarkStart w:id="30" w:name="block-46036779"/>
      <w:bookmarkStart w:id="31" w:name="55a7169f-c0c0-44ac-bf37-cbc776930ef9"/>
      <w:bookmarkStart w:id="32" w:name="b160c1bf-440c-4991-9e94-e52aab997657"/>
      <w:bookmarkStart w:id="33" w:name="block-46036779"/>
      <w:bookmarkEnd w:id="31"/>
      <w:bookmarkEnd w:id="32"/>
      <w:bookmarkEnd w:id="33"/>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default"/>
  </w:font>
  <w:font w:name="Times New Roman">
    <w:charset w:val="01"/>
    <w:family w:val="roman"/>
    <w:pitch w:val="default"/>
  </w:font>
  <w:font w:name="PT Astra Serif">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Название Знак"/>
    <w:qFormat/>
    <w:rPr>
      <w:rFonts w:ascii="Cambria" w:hAnsi="Cambria" w:eastAsia="0" w:cs="0"/>
      <w:color w:val="17365D"/>
      <w:spacing w:val="5"/>
      <w:sz w:val="52"/>
      <w:szCs w:val="52"/>
    </w:rPr>
  </w:style>
  <w:style w:type="character" w:styleId="Style13">
    <w:name w:val="Подзаголовок Знак"/>
    <w:qFormat/>
    <w:rPr>
      <w:rFonts w:ascii="Cambria" w:hAnsi="Cambria" w:eastAsia="0" w:cs="0"/>
      <w:i/>
      <w:iCs/>
      <w:color w:val="4F81BD"/>
      <w:spacing w:val="15"/>
    </w:rPr>
  </w:style>
  <w:style w:type="character" w:styleId="41">
    <w:name w:val="Заголовок 4 Знак"/>
    <w:qFormat/>
    <w:rPr>
      <w:rFonts w:ascii="Cambria" w:hAnsi="Cambria" w:eastAsia="0" w:cs="0"/>
      <w:b/>
      <w:bCs/>
      <w:i/>
      <w:iCs/>
      <w:color w:val="4F81BD"/>
      <w:sz w:val="24"/>
      <w:szCs w:val="24"/>
    </w:rPr>
  </w:style>
  <w:style w:type="character" w:styleId="31">
    <w:name w:val="Заголовок 3 Знак"/>
    <w:qFormat/>
    <w:rPr>
      <w:rFonts w:ascii="Cambria" w:hAnsi="Cambria" w:eastAsia="0" w:cs="0"/>
      <w:b/>
      <w:bCs/>
      <w:color w:val="4F81BD"/>
      <w:sz w:val="24"/>
      <w:szCs w:val="24"/>
    </w:rPr>
  </w:style>
  <w:style w:type="character" w:styleId="21">
    <w:name w:val="Заголовок 2 Знак"/>
    <w:qFormat/>
    <w:rPr>
      <w:rFonts w:ascii="Cambria" w:hAnsi="Cambria" w:eastAsia="0" w:cs="0"/>
      <w:b/>
      <w:bCs/>
      <w:color w:val="4F81BD"/>
      <w:sz w:val="26"/>
      <w:szCs w:val="26"/>
    </w:rPr>
  </w:style>
  <w:style w:type="character" w:styleId="11">
    <w:name w:val="Заголовок 1 Знак"/>
    <w:qFormat/>
    <w:rPr>
      <w:rFonts w:ascii="Cambria" w:hAnsi="Cambria" w:eastAsia="0" w:cs="0"/>
      <w:b/>
      <w:bCs/>
      <w:color w:val="365F91"/>
      <w:sz w:val="28"/>
      <w:szCs w:val="28"/>
    </w:rPr>
  </w:style>
  <w:style w:type="character" w:styleId="Style14">
    <w:name w:val="Верхний колонтитул Знак"/>
    <w:qFormat/>
    <w:rPr>
      <w:rFonts w:ascii="Times New Roman" w:hAnsi="Times New Roman" w:eastAsia="Times New Roman" w:cs="Times New Roman"/>
      <w:color w:val="000000"/>
      <w:sz w:val="24"/>
      <w:szCs w:val="24"/>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Style20">
    <w:name w:val="Колонтитул"/>
    <w:basedOn w:val="Normal"/>
    <w:qFormat/>
    <w:pPr/>
    <w:rPr/>
  </w:style>
  <w:style w:type="paragraph" w:styleId="Style21">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262455fd" TargetMode="External"/><Relationship Id="rId3" Type="http://schemas.openxmlformats.org/officeDocument/2006/relationships/hyperlink" Target="https://m.edsoo.ru/262455fd" TargetMode="External"/><Relationship Id="rId4" Type="http://schemas.openxmlformats.org/officeDocument/2006/relationships/hyperlink" Target="https://m.edsoo.ru/262455fd" TargetMode="External"/><Relationship Id="rId5" Type="http://schemas.openxmlformats.org/officeDocument/2006/relationships/hyperlink" Target="https://m.edsoo.ru/262455fd" TargetMode="External"/><Relationship Id="rId6" Type="http://schemas.openxmlformats.org/officeDocument/2006/relationships/hyperlink" Target="https://m.edsoo.ru/262455fd" TargetMode="External"/><Relationship Id="rId7" Type="http://schemas.openxmlformats.org/officeDocument/2006/relationships/hyperlink" Target="https://m.edsoo.ru/262455fd" TargetMode="External"/><Relationship Id="rId8" Type="http://schemas.openxmlformats.org/officeDocument/2006/relationships/hyperlink" Target="https://m.edsoo.ru/262455fd" TargetMode="External"/><Relationship Id="rId9" Type="http://schemas.openxmlformats.org/officeDocument/2006/relationships/hyperlink" Target="https://m.edsoo.ru/262455fd" TargetMode="External"/><Relationship Id="rId10" Type="http://schemas.openxmlformats.org/officeDocument/2006/relationships/hyperlink" Target="https://m.edsoo.ru/262455fd" TargetMode="External"/><Relationship Id="rId11" Type="http://schemas.openxmlformats.org/officeDocument/2006/relationships/hyperlink" Target="https://m.edsoo.ru/262455fd" TargetMode="External"/><Relationship Id="rId12" Type="http://schemas.openxmlformats.org/officeDocument/2006/relationships/hyperlink" Target="https://m.edsoo.ru/262455fd" TargetMode="External"/><Relationship Id="rId13" Type="http://schemas.openxmlformats.org/officeDocument/2006/relationships/hyperlink" Target="https://m.edsoo.ru/262455fd" TargetMode="External"/><Relationship Id="rId14" Type="http://schemas.openxmlformats.org/officeDocument/2006/relationships/hyperlink" Target="https://m.edsoo.ru/142c7e77" TargetMode="External"/><Relationship Id="rId15" Type="http://schemas.openxmlformats.org/officeDocument/2006/relationships/hyperlink" Target="https://m.edsoo.ru/142c7e77" TargetMode="External"/><Relationship Id="rId16" Type="http://schemas.openxmlformats.org/officeDocument/2006/relationships/hyperlink" Target="https://m.edsoo.ru/142c7e77" TargetMode="External"/><Relationship Id="rId17" Type="http://schemas.openxmlformats.org/officeDocument/2006/relationships/hyperlink" Target="https://m.edsoo.ru/142c7e77" TargetMode="External"/><Relationship Id="rId18" Type="http://schemas.openxmlformats.org/officeDocument/2006/relationships/hyperlink" Target="https://m.edsoo.ru/142c7e77" TargetMode="External"/><Relationship Id="rId19" Type="http://schemas.openxmlformats.org/officeDocument/2006/relationships/hyperlink" Target="https://m.edsoo.ru/142c7e77" TargetMode="External"/><Relationship Id="rId20" Type="http://schemas.openxmlformats.org/officeDocument/2006/relationships/hyperlink" Target="https://m.edsoo.ru/142c7e77" TargetMode="External"/><Relationship Id="rId21" Type="http://schemas.openxmlformats.org/officeDocument/2006/relationships/hyperlink" Target="https://m.edsoo.ru/142c7e77" TargetMode="External"/><Relationship Id="rId22" Type="http://schemas.openxmlformats.org/officeDocument/2006/relationships/hyperlink" Target="https://m.edsoo.ru/142c7e77" TargetMode="External"/><Relationship Id="rId23" Type="http://schemas.openxmlformats.org/officeDocument/2006/relationships/hyperlink" Target="https://m.edsoo.ru/142c7e77" TargetMode="External"/><Relationship Id="rId24" Type="http://schemas.openxmlformats.org/officeDocument/2006/relationships/hyperlink" Target="https://m.edsoo.ru/142c7e77" TargetMode="External"/><Relationship Id="rId25" Type="http://schemas.openxmlformats.org/officeDocument/2006/relationships/hyperlink" Target="https://m.edsoo.ru/142c7e77" TargetMode="External"/><Relationship Id="rId26" Type="http://schemas.openxmlformats.org/officeDocument/2006/relationships/hyperlink" Target="https://m.edsoo.ru/95d9a694" TargetMode="External"/><Relationship Id="rId27" Type="http://schemas.openxmlformats.org/officeDocument/2006/relationships/hyperlink" Target="https://m.edsoo.ru/c00887af" TargetMode="External"/><Relationship Id="rId28" Type="http://schemas.openxmlformats.org/officeDocument/2006/relationships/hyperlink" Target="https://m.edsoo.ru/470533a0" TargetMode="External"/><Relationship Id="rId29" Type="http://schemas.openxmlformats.org/officeDocument/2006/relationships/hyperlink" Target="https://m.edsoo.ru/96f90ef6" TargetMode="External"/><Relationship Id="rId30" Type="http://schemas.openxmlformats.org/officeDocument/2006/relationships/hyperlink" Target="https://m.edsoo.ru/4d49105e" TargetMode="External"/><Relationship Id="rId31" Type="http://schemas.openxmlformats.org/officeDocument/2006/relationships/hyperlink" Target="https://m.edsoo.ru/3e68c596" TargetMode="External"/><Relationship Id="rId32" Type="http://schemas.openxmlformats.org/officeDocument/2006/relationships/hyperlink" Target="https://m.edsoo.ru/a0053b7f" TargetMode="External"/><Relationship Id="rId33" Type="http://schemas.openxmlformats.org/officeDocument/2006/relationships/hyperlink" Target="https://m.edsoo.ru/8678f003" TargetMode="External"/><Relationship Id="rId34" Type="http://schemas.openxmlformats.org/officeDocument/2006/relationships/hyperlink" Target="https://m.edsoo.ru/c7410dc1" TargetMode="External"/><Relationship Id="rId35" Type="http://schemas.openxmlformats.org/officeDocument/2006/relationships/hyperlink" Target="https://m.edsoo.ru/87c3471e" TargetMode="External"/><Relationship Id="rId36" Type="http://schemas.openxmlformats.org/officeDocument/2006/relationships/hyperlink" Target="https://m.edsoo.ru/eefec8f2" TargetMode="External"/><Relationship Id="rId37" Type="http://schemas.openxmlformats.org/officeDocument/2006/relationships/hyperlink" Target="https://m.edsoo.ru/0d94afbb" TargetMode="External"/><Relationship Id="rId38" Type="http://schemas.openxmlformats.org/officeDocument/2006/relationships/hyperlink" Target="https://m.edsoo.ru/41ece32e" TargetMode="External"/><Relationship Id="rId39" Type="http://schemas.openxmlformats.org/officeDocument/2006/relationships/hyperlink" Target="https://m.edsoo.ru/c9e25e52" TargetMode="External"/><Relationship Id="rId40" Type="http://schemas.openxmlformats.org/officeDocument/2006/relationships/hyperlink" Target="https://m.edsoo.ru/ff9865ba" TargetMode="External"/><Relationship Id="rId41" Type="http://schemas.openxmlformats.org/officeDocument/2006/relationships/hyperlink" Target="https://m.edsoo.ru/052c684c" TargetMode="External"/><Relationship Id="rId42" Type="http://schemas.openxmlformats.org/officeDocument/2006/relationships/hyperlink" Target="https://m.edsoo.ru/8f7e31a3" TargetMode="External"/><Relationship Id="rId43" Type="http://schemas.openxmlformats.org/officeDocument/2006/relationships/hyperlink" Target="https://m.edsoo.ru/a6dfbb16" TargetMode="External"/><Relationship Id="rId44" Type="http://schemas.openxmlformats.org/officeDocument/2006/relationships/hyperlink" Target="https://m.edsoo.ru/67278943" TargetMode="External"/><Relationship Id="rId45" Type="http://schemas.openxmlformats.org/officeDocument/2006/relationships/hyperlink" Target="https://m.edsoo.ru/452c55c7" TargetMode="External"/><Relationship Id="rId46" Type="http://schemas.openxmlformats.org/officeDocument/2006/relationships/hyperlink" Target="https://m.edsoo.ru/e447ca2f" TargetMode="External"/><Relationship Id="rId47" Type="http://schemas.openxmlformats.org/officeDocument/2006/relationships/hyperlink" Target="https://m.edsoo.ru/398977b2" TargetMode="External"/><Relationship Id="rId48" Type="http://schemas.openxmlformats.org/officeDocument/2006/relationships/hyperlink" Target="https://m.edsoo.ru/df31e554" TargetMode="External"/><Relationship Id="rId49" Type="http://schemas.openxmlformats.org/officeDocument/2006/relationships/hyperlink" Target="https://m.edsoo.ru/5f09c016" TargetMode="External"/><Relationship Id="rId50" Type="http://schemas.openxmlformats.org/officeDocument/2006/relationships/hyperlink" Target="https://m.edsoo.ru/6b37e877" TargetMode="External"/><Relationship Id="rId51" Type="http://schemas.openxmlformats.org/officeDocument/2006/relationships/hyperlink" Target="https://m.edsoo.ru/7c1c8a78" TargetMode="External"/><Relationship Id="rId52" Type="http://schemas.openxmlformats.org/officeDocument/2006/relationships/hyperlink" Target="https://m.edsoo.ru/dbbd7587" TargetMode="External"/><Relationship Id="rId53" Type="http://schemas.openxmlformats.org/officeDocument/2006/relationships/hyperlink" Target="https://m.edsoo.ru/c9d57a24" TargetMode="External"/><Relationship Id="rId54" Type="http://schemas.openxmlformats.org/officeDocument/2006/relationships/hyperlink" Target="https://m.edsoo.ru/fc02a466" TargetMode="External"/><Relationship Id="rId55" Type="http://schemas.openxmlformats.org/officeDocument/2006/relationships/hyperlink" Target="https://m.edsoo.ru/0aa9de33" TargetMode="External"/><Relationship Id="rId56" Type="http://schemas.openxmlformats.org/officeDocument/2006/relationships/hyperlink" Target="https://m.edsoo.ru/7881bb8b" TargetMode="External"/><Relationship Id="rId57" Type="http://schemas.openxmlformats.org/officeDocument/2006/relationships/hyperlink" Target="https://m.edsoo.ru/9c3dfcc3" TargetMode="External"/><Relationship Id="rId58" Type="http://schemas.openxmlformats.org/officeDocument/2006/relationships/hyperlink" Target="https://m.edsoo.ru/6054cd6c" TargetMode="External"/><Relationship Id="rId59" Type="http://schemas.openxmlformats.org/officeDocument/2006/relationships/hyperlink" Target="https://m.edsoo.ru/8a77ab82" TargetMode="External"/><Relationship Id="rId60" Type="http://schemas.openxmlformats.org/officeDocument/2006/relationships/hyperlink" Target="https://m.edsoo.ru/ee1f5e7b" TargetMode="External"/><Relationship Id="rId61" Type="http://schemas.openxmlformats.org/officeDocument/2006/relationships/hyperlink" Target="https://m.edsoo.ru/6ca373e0" TargetMode="External"/><Relationship Id="rId62" Type="http://schemas.openxmlformats.org/officeDocument/2006/relationships/hyperlink" Target="https://m.edsoo.ru/07b974f1" TargetMode="External"/><Relationship Id="rId63" Type="http://schemas.openxmlformats.org/officeDocument/2006/relationships/hyperlink" Target="https://m.edsoo.ru/5ed8a9cf" TargetMode="External"/><Relationship Id="rId64" Type="http://schemas.openxmlformats.org/officeDocument/2006/relationships/hyperlink" Target="https://m.edsoo.ru/8ec400c9" TargetMode="External"/><Relationship Id="rId65" Type="http://schemas.openxmlformats.org/officeDocument/2006/relationships/hyperlink" Target="https://m.edsoo.ru/b835281f" TargetMode="External"/><Relationship Id="rId66" Type="http://schemas.openxmlformats.org/officeDocument/2006/relationships/hyperlink" Target="https://m.edsoo.ru/7578897d" TargetMode="External"/><Relationship Id="rId67" Type="http://schemas.openxmlformats.org/officeDocument/2006/relationships/hyperlink" Target="https://m.edsoo.ru/64cc30e3" TargetMode="External"/><Relationship Id="rId68" Type="http://schemas.openxmlformats.org/officeDocument/2006/relationships/hyperlink" Target="https://m.edsoo.ru/07b974f1" TargetMode="External"/><Relationship Id="rId69" Type="http://schemas.openxmlformats.org/officeDocument/2006/relationships/hyperlink" Target="https://m.edsoo.ru/568edb51" TargetMode="External"/><Relationship Id="rId70" Type="http://schemas.openxmlformats.org/officeDocument/2006/relationships/hyperlink" Target="https://m.edsoo.ru/1b50e204" TargetMode="External"/><Relationship Id="rId71" Type="http://schemas.openxmlformats.org/officeDocument/2006/relationships/hyperlink" Target="https://m.edsoo.ru/893805d2" TargetMode="External"/><Relationship Id="rId72" Type="http://schemas.openxmlformats.org/officeDocument/2006/relationships/hyperlink" Target="https://m.edsoo.ru/64d2b182" TargetMode="External"/><Relationship Id="rId73" Type="http://schemas.openxmlformats.org/officeDocument/2006/relationships/hyperlink" Target="https://m.edsoo.ru/fdfe5cbc" TargetMode="External"/><Relationship Id="rId74" Type="http://schemas.openxmlformats.org/officeDocument/2006/relationships/hyperlink" Target="https://m.edsoo.ru/bf57ccf0" TargetMode="External"/><Relationship Id="rId75" Type="http://schemas.openxmlformats.org/officeDocument/2006/relationships/hyperlink" Target="https://m.edsoo.ru/c6c1b5ba" TargetMode="External"/><Relationship Id="rId76" Type="http://schemas.openxmlformats.org/officeDocument/2006/relationships/hyperlink" Target="https://m.edsoo.ru/116b101d" TargetMode="External"/><Relationship Id="rId77" Type="http://schemas.openxmlformats.org/officeDocument/2006/relationships/hyperlink" Target="https://m.edsoo.ru/d54f5f2f" TargetMode="External"/><Relationship Id="rId78" Type="http://schemas.openxmlformats.org/officeDocument/2006/relationships/hyperlink" Target="https://m.edsoo.ru/317cf3fa" TargetMode="External"/><Relationship Id="rId79" Type="http://schemas.openxmlformats.org/officeDocument/2006/relationships/hyperlink" Target="https://m.edsoo.ru/1df9a695" TargetMode="External"/><Relationship Id="rId80" Type="http://schemas.openxmlformats.org/officeDocument/2006/relationships/hyperlink" Target="https://m.edsoo.ru/063ecac2" TargetMode="External"/><Relationship Id="rId81" Type="http://schemas.openxmlformats.org/officeDocument/2006/relationships/hyperlink" Target="https://m.edsoo.ru/57670a62" TargetMode="External"/><Relationship Id="rId82" Type="http://schemas.openxmlformats.org/officeDocument/2006/relationships/hyperlink" Target="https://m.edsoo.ru/c18997e5" TargetMode="External"/><Relationship Id="rId83" Type="http://schemas.openxmlformats.org/officeDocument/2006/relationships/hyperlink" Target="https://m.edsoo.ru/76c641a2" TargetMode="External"/><Relationship Id="rId84" Type="http://schemas.openxmlformats.org/officeDocument/2006/relationships/hyperlink" Target="https://m.edsoo.ru/8330c3a8" TargetMode="External"/><Relationship Id="rId85" Type="http://schemas.openxmlformats.org/officeDocument/2006/relationships/hyperlink" Target="https://m.edsoo.ru/1d78d7ab" TargetMode="External"/><Relationship Id="rId86" Type="http://schemas.openxmlformats.org/officeDocument/2006/relationships/hyperlink" Target="https://m.edsoo.ru/91737089" TargetMode="External"/><Relationship Id="rId87" Type="http://schemas.openxmlformats.org/officeDocument/2006/relationships/hyperlink" Target="https://m.edsoo.ru/b7d04800" TargetMode="External"/><Relationship Id="rId88" Type="http://schemas.openxmlformats.org/officeDocument/2006/relationships/hyperlink" Target="https://m.edsoo.ru/d4341c8c" TargetMode="External"/><Relationship Id="rId89" Type="http://schemas.openxmlformats.org/officeDocument/2006/relationships/hyperlink" Target="https://m.edsoo.ru/f6c50ebb" TargetMode="External"/><Relationship Id="rId90" Type="http://schemas.openxmlformats.org/officeDocument/2006/relationships/hyperlink" Target="https://m.edsoo.ru/69369b0a" TargetMode="External"/><Relationship Id="rId91" Type="http://schemas.openxmlformats.org/officeDocument/2006/relationships/hyperlink" Target="https://m.edsoo.ru/f45f07b8" TargetMode="External"/><Relationship Id="rId92" Type="http://schemas.openxmlformats.org/officeDocument/2006/relationships/hyperlink" Target="https://m.edsoo.ru/3b7fc9bb" TargetMode="External"/><Relationship Id="rId93" Type="http://schemas.openxmlformats.org/officeDocument/2006/relationships/hyperlink" Target="https://m.edsoo.ru/4c0245de" TargetMode="External"/><Relationship Id="rId94" Type="http://schemas.openxmlformats.org/officeDocument/2006/relationships/hyperlink" Target="https://m.edsoo.ru/0d746d08" TargetMode="External"/><Relationship Id="rId95" Type="http://schemas.openxmlformats.org/officeDocument/2006/relationships/hyperlink" Target="https://m.edsoo.ru/66843f5c" TargetMode="External"/><Relationship Id="rId96" Type="http://schemas.openxmlformats.org/officeDocument/2006/relationships/hyperlink" Target="https://m.edsoo.ru/67d18867" TargetMode="External"/><Relationship Id="rId97" Type="http://schemas.openxmlformats.org/officeDocument/2006/relationships/hyperlink" Target="https://m.edsoo.ru/c03288ad" TargetMode="External"/><Relationship Id="rId98" Type="http://schemas.openxmlformats.org/officeDocument/2006/relationships/hyperlink" Target="https://m.edsoo.ru/a3718251" TargetMode="External"/><Relationship Id="rId99" Type="http://schemas.openxmlformats.org/officeDocument/2006/relationships/hyperlink" Target="https://m.edsoo.ru/e8a53fdb" TargetMode="External"/><Relationship Id="rId100" Type="http://schemas.openxmlformats.org/officeDocument/2006/relationships/hyperlink" Target="https://m.edsoo.ru/dc4d2a7b" TargetMode="External"/><Relationship Id="rId101" Type="http://schemas.openxmlformats.org/officeDocument/2006/relationships/hyperlink" Target="https://m.edsoo.ru/83cf4c40" TargetMode="External"/><Relationship Id="rId102" Type="http://schemas.openxmlformats.org/officeDocument/2006/relationships/hyperlink" Target="https://m.edsoo.ru/8cb8e51f" TargetMode="External"/><Relationship Id="rId103" Type="http://schemas.openxmlformats.org/officeDocument/2006/relationships/hyperlink" Target="https://m.edsoo.ru/3a0bbeb6" TargetMode="External"/><Relationship Id="rId104" Type="http://schemas.openxmlformats.org/officeDocument/2006/relationships/hyperlink" Target="https://m.edsoo.ru/27fa63e9" TargetMode="External"/><Relationship Id="rId105" Type="http://schemas.openxmlformats.org/officeDocument/2006/relationships/hyperlink" Target="https://m.edsoo.ru/31a707c1" TargetMode="External"/><Relationship Id="rId106" Type="http://schemas.openxmlformats.org/officeDocument/2006/relationships/hyperlink" Target="https://m.edsoo.ru/b80aca84" TargetMode="External"/><Relationship Id="rId107" Type="http://schemas.openxmlformats.org/officeDocument/2006/relationships/hyperlink" Target="https://m.edsoo.ru/1eb1f52f" TargetMode="External"/><Relationship Id="rId108" Type="http://schemas.openxmlformats.org/officeDocument/2006/relationships/hyperlink" Target="https://m.edsoo.ru/ef850ad4" TargetMode="External"/><Relationship Id="rId109" Type="http://schemas.openxmlformats.org/officeDocument/2006/relationships/hyperlink" Target="https://m.edsoo.ru/362a7e00" TargetMode="External"/><Relationship Id="rId110" Type="http://schemas.openxmlformats.org/officeDocument/2006/relationships/hyperlink" Target="https://m.edsoo.ru/5c263f0d" TargetMode="External"/><Relationship Id="rId111" Type="http://schemas.openxmlformats.org/officeDocument/2006/relationships/hyperlink" Target="https://m.edsoo.ru/a5a75237" TargetMode="External"/><Relationship Id="rId112" Type="http://schemas.openxmlformats.org/officeDocument/2006/relationships/hyperlink" Target="https://m.edsoo.ru/e88530cd" TargetMode="External"/><Relationship Id="rId113" Type="http://schemas.openxmlformats.org/officeDocument/2006/relationships/hyperlink" Target="https://m.edsoo.ru/a2f1f6f0" TargetMode="External"/><Relationship Id="rId114" Type="http://schemas.openxmlformats.org/officeDocument/2006/relationships/hyperlink" Target="https://m.edsoo.ru/e1753bc9" TargetMode="External"/><Relationship Id="rId115" Type="http://schemas.openxmlformats.org/officeDocument/2006/relationships/hyperlink" Target="https://m.edsoo.ru/320156f8" TargetMode="External"/><Relationship Id="rId116" Type="http://schemas.openxmlformats.org/officeDocument/2006/relationships/hyperlink" Target="https://m.edsoo.ru/99179e8e" TargetMode="External"/><Relationship Id="rId117" Type="http://schemas.openxmlformats.org/officeDocument/2006/relationships/hyperlink" Target="https://m.edsoo.ru/958b3012" TargetMode="External"/><Relationship Id="rId118" Type="http://schemas.openxmlformats.org/officeDocument/2006/relationships/hyperlink" Target="https://m.edsoo.ru/7a3834e8" TargetMode="External"/><Relationship Id="rId119" Type="http://schemas.openxmlformats.org/officeDocument/2006/relationships/hyperlink" Target="https://m.edsoo.ru/69a2e566" TargetMode="External"/><Relationship Id="rId120" Type="http://schemas.openxmlformats.org/officeDocument/2006/relationships/hyperlink" Target="https://m.edsoo.ru/70e2cb56" TargetMode="External"/><Relationship Id="rId121" Type="http://schemas.openxmlformats.org/officeDocument/2006/relationships/hyperlink" Target="https://m.edsoo.ru/f79c54b5" TargetMode="External"/><Relationship Id="rId122" Type="http://schemas.openxmlformats.org/officeDocument/2006/relationships/hyperlink" Target="https://m.edsoo.ru/c16fa2c8" TargetMode="External"/><Relationship Id="rId123" Type="http://schemas.openxmlformats.org/officeDocument/2006/relationships/hyperlink" Target="https://m.edsoo.ru/e407a96c" TargetMode="External"/><Relationship Id="rId124" Type="http://schemas.openxmlformats.org/officeDocument/2006/relationships/hyperlink" Target="https://m.edsoo.ru/f029c3e6" TargetMode="External"/><Relationship Id="rId125" Type="http://schemas.openxmlformats.org/officeDocument/2006/relationships/hyperlink" Target="https://m.edsoo.ru/02ccc3a9" TargetMode="External"/><Relationship Id="rId126" Type="http://schemas.openxmlformats.org/officeDocument/2006/relationships/hyperlink" Target="https://m.edsoo.ru/4408296" TargetMode="External"/><Relationship Id="rId127" Type="http://schemas.openxmlformats.org/officeDocument/2006/relationships/hyperlink" Target="https://m.edsoo.ru/72f588da" TargetMode="External"/><Relationship Id="rId128" Type="http://schemas.openxmlformats.org/officeDocument/2006/relationships/hyperlink" Target="https://m.edsoo.ru/8c474d29" TargetMode="External"/><Relationship Id="rId129" Type="http://schemas.openxmlformats.org/officeDocument/2006/relationships/hyperlink" Target="https://m.edsoo.ru/8c639c8d" TargetMode="External"/><Relationship Id="rId130" Type="http://schemas.openxmlformats.org/officeDocument/2006/relationships/hyperlink" Target="https://m.edsoo.ru/8addc986" TargetMode="External"/><Relationship Id="rId131" Type="http://schemas.openxmlformats.org/officeDocument/2006/relationships/hyperlink" Target="https://m.edsoo.ru/6c26e96b" TargetMode="External"/><Relationship Id="rId132" Type="http://schemas.openxmlformats.org/officeDocument/2006/relationships/hyperlink" Target="https://m.edsoo.ru/d3f4c005" TargetMode="External"/><Relationship Id="rId133" Type="http://schemas.openxmlformats.org/officeDocument/2006/relationships/hyperlink" Target="https://m.edsoo.ru/c7b43830" TargetMode="External"/><Relationship Id="rId134" Type="http://schemas.openxmlformats.org/officeDocument/2006/relationships/hyperlink" Target="https://m.edsoo.ru/e2e13771" TargetMode="External"/><Relationship Id="rId135" Type="http://schemas.openxmlformats.org/officeDocument/2006/relationships/hyperlink" Target="https://m.edsoo.ru/4,5487E+70" TargetMode="External"/><Relationship Id="rId136" Type="http://schemas.openxmlformats.org/officeDocument/2006/relationships/hyperlink" Target="https://m.edsoo.ru/78b690ac" TargetMode="External"/><Relationship Id="rId137" Type="http://schemas.openxmlformats.org/officeDocument/2006/relationships/hyperlink" Target="https://m.edsoo.ru/70eb0176" TargetMode="External"/><Relationship Id="rId138" Type="http://schemas.openxmlformats.org/officeDocument/2006/relationships/hyperlink" Target="https://m.edsoo.ru/b8ccbf44" TargetMode="External"/><Relationship Id="rId139" Type="http://schemas.openxmlformats.org/officeDocument/2006/relationships/hyperlink" Target="https://m.edsoo.ru/af9971d3" TargetMode="External"/><Relationship Id="rId140" Type="http://schemas.openxmlformats.org/officeDocument/2006/relationships/hyperlink" Target="https://m.edsoo.ru/cf0228ca" TargetMode="External"/><Relationship Id="rId141" Type="http://schemas.openxmlformats.org/officeDocument/2006/relationships/hyperlink" Target="https://m.edsoo.ru/5d84a687" TargetMode="External"/><Relationship Id="rId142" Type="http://schemas.openxmlformats.org/officeDocument/2006/relationships/hyperlink" Target="https://m.edsoo.ru/1449fdce" TargetMode="External"/><Relationship Id="rId143" Type="http://schemas.openxmlformats.org/officeDocument/2006/relationships/hyperlink" Target="https://m.edsoo.ru/b8c0962b" TargetMode="External"/><Relationship Id="rId144" Type="http://schemas.openxmlformats.org/officeDocument/2006/relationships/hyperlink" Target="https://m.edsoo.ru/98c564ee" TargetMode="External"/><Relationship Id="rId145" Type="http://schemas.openxmlformats.org/officeDocument/2006/relationships/hyperlink" Target="https://m.edsoo.ru/592ab697" TargetMode="External"/><Relationship Id="rId146" Type="http://schemas.openxmlformats.org/officeDocument/2006/relationships/hyperlink" Target="https://m.edsoo.ru/49ab9311" TargetMode="External"/><Relationship Id="rId147" Type="http://schemas.openxmlformats.org/officeDocument/2006/relationships/hyperlink" Target="https://m.edsoo.ru/8335f701" TargetMode="External"/><Relationship Id="rId148" Type="http://schemas.openxmlformats.org/officeDocument/2006/relationships/hyperlink" Target="https://m.edsoo.ru/3048c65b" TargetMode="External"/><Relationship Id="rId149" Type="http://schemas.openxmlformats.org/officeDocument/2006/relationships/hyperlink" Target="https://m.edsoo.ru/00a89f77" TargetMode="External"/><Relationship Id="rId150" Type="http://schemas.openxmlformats.org/officeDocument/2006/relationships/hyperlink" Target="https://m.edsoo.ru/6919c6f7" TargetMode="External"/><Relationship Id="rId151" Type="http://schemas.openxmlformats.org/officeDocument/2006/relationships/hyperlink" Target="https://m.edsoo.ru/1e5c7b7a" TargetMode="External"/><Relationship Id="rId152" Type="http://schemas.openxmlformats.org/officeDocument/2006/relationships/hyperlink" Target="https://m.edsoo.ru/ada62261" TargetMode="External"/><Relationship Id="rId153" Type="http://schemas.openxmlformats.org/officeDocument/2006/relationships/hyperlink" Target="https://m.edsoo.ru/42ccbb4e" TargetMode="External"/><Relationship Id="rId154" Type="http://schemas.openxmlformats.org/officeDocument/2006/relationships/hyperlink" Target="https://m.edsoo.ru/553e4fd0" TargetMode="External"/><Relationship Id="rId155" Type="http://schemas.openxmlformats.org/officeDocument/2006/relationships/hyperlink" Target="https://m.edsoo.ru/faeb5201" TargetMode="External"/><Relationship Id="rId156" Type="http://schemas.openxmlformats.org/officeDocument/2006/relationships/hyperlink" Target="https://m.edsoo.ru/16990f69" TargetMode="External"/><Relationship Id="rId157" Type="http://schemas.openxmlformats.org/officeDocument/2006/relationships/hyperlink" Target="https://m.edsoo.ru/b0b53f8d" TargetMode="External"/><Relationship Id="rId158" Type="http://schemas.openxmlformats.org/officeDocument/2006/relationships/hyperlink" Target="https://m.edsoo.ru/052fda2c" TargetMode="External"/><Relationship Id="rId159" Type="http://schemas.openxmlformats.org/officeDocument/2006/relationships/hyperlink" Target="https://m.edsoo.ru/f5643207" TargetMode="External"/><Relationship Id="rId160" Type="http://schemas.openxmlformats.org/officeDocument/2006/relationships/hyperlink" Target="https://m.edsoo.ru/ee0a863c" TargetMode="External"/><Relationship Id="rId161" Type="http://schemas.openxmlformats.org/officeDocument/2006/relationships/hyperlink" Target="https://m.edsoo.ru/85a66e88" TargetMode="External"/><Relationship Id="rId162" Type="http://schemas.openxmlformats.org/officeDocument/2006/relationships/hyperlink" Target="https://m.edsoo.ru/2600e09a" TargetMode="External"/><Relationship Id="rId163" Type="http://schemas.openxmlformats.org/officeDocument/2006/relationships/hyperlink" Target="https://m.edsoo.ru/fa4ce21d" TargetMode="External"/><Relationship Id="rId164" Type="http://schemas.openxmlformats.org/officeDocument/2006/relationships/hyperlink" Target="https://m.edsoo.ru/e69234f5" TargetMode="External"/><Relationship Id="rId165" Type="http://schemas.openxmlformats.org/officeDocument/2006/relationships/hyperlink" Target="https://m.edsoo.ru/d34837e4" TargetMode="External"/><Relationship Id="rId166" Type="http://schemas.openxmlformats.org/officeDocument/2006/relationships/hyperlink" Target="https://m.edsoo.ru/76261698" TargetMode="External"/><Relationship Id="rId167" Type="http://schemas.openxmlformats.org/officeDocument/2006/relationships/hyperlink" Target="https://m.edsoo.ru/6a80b358" TargetMode="External"/><Relationship Id="rId168" Type="http://schemas.openxmlformats.org/officeDocument/2006/relationships/hyperlink" Target="https://m.edsoo.ru/9b81edd9" TargetMode="External"/><Relationship Id="rId169" Type="http://schemas.openxmlformats.org/officeDocument/2006/relationships/hyperlink" Target="https://m.edsoo.ru/dd917eac" TargetMode="External"/><Relationship Id="rId170" Type="http://schemas.openxmlformats.org/officeDocument/2006/relationships/hyperlink" Target="https://m.edsoo.ru/7a9e0f25" TargetMode="External"/><Relationship Id="rId171" Type="http://schemas.openxmlformats.org/officeDocument/2006/relationships/hyperlink" Target="https://m.edsoo.ru/97d9bc2d" TargetMode="External"/><Relationship Id="rId172" Type="http://schemas.openxmlformats.org/officeDocument/2006/relationships/hyperlink" Target="https://m.edsoo.ru/de736398" TargetMode="External"/><Relationship Id="rId173" Type="http://schemas.openxmlformats.org/officeDocument/2006/relationships/hyperlink" Target="https://m.edsoo.ru/16cdd2d8" TargetMode="External"/><Relationship Id="rId174" Type="http://schemas.openxmlformats.org/officeDocument/2006/relationships/hyperlink" Target="https://m.edsoo.ru/9b81edd9" TargetMode="External"/><Relationship Id="rId175" Type="http://schemas.openxmlformats.org/officeDocument/2006/relationships/hyperlink" Target="https://m.edsoo.ru/9cfed566" TargetMode="External"/><Relationship Id="rId176" Type="http://schemas.openxmlformats.org/officeDocument/2006/relationships/hyperlink" Target="https://m.edsoo.ru/2a53a84b" TargetMode="External"/><Relationship Id="rId177" Type="http://schemas.openxmlformats.org/officeDocument/2006/relationships/hyperlink" Target="https://m.edsoo.ru/9e5311dc" TargetMode="External"/><Relationship Id="rId178" Type="http://schemas.openxmlformats.org/officeDocument/2006/relationships/hyperlink" Target="https://m.edsoo.ru/1b90355b" TargetMode="External"/><Relationship Id="rId179" Type="http://schemas.openxmlformats.org/officeDocument/2006/relationships/hyperlink" Target="https://m.edsoo.ru/25fd3acb" TargetMode="External"/><Relationship Id="rId180" Type="http://schemas.openxmlformats.org/officeDocument/2006/relationships/hyperlink" Target="https://m.edsoo.ru/f9cd89a1" TargetMode="External"/><Relationship Id="rId181" Type="http://schemas.openxmlformats.org/officeDocument/2006/relationships/hyperlink" Target="https://m.edsoo.ru/1b1eb5c8" TargetMode="External"/><Relationship Id="rId182" Type="http://schemas.openxmlformats.org/officeDocument/2006/relationships/hyperlink" Target="https://m.edsoo.ru/27cc06b5" TargetMode="External"/><Relationship Id="rId183" Type="http://schemas.openxmlformats.org/officeDocument/2006/relationships/hyperlink" Target="https://m.edsoo.ru/2a2aa944" TargetMode="External"/><Relationship Id="rId184" Type="http://schemas.openxmlformats.org/officeDocument/2006/relationships/hyperlink" Target="https://m.edsoo.ru/5aa2f566" TargetMode="External"/><Relationship Id="rId185" Type="http://schemas.openxmlformats.org/officeDocument/2006/relationships/hyperlink" Target="https://m.edsoo.ru/f345d55b" TargetMode="External"/><Relationship Id="rId186" Type="http://schemas.openxmlformats.org/officeDocument/2006/relationships/hyperlink" Target="https://m.edsoo.ru/c2119b0b" TargetMode="External"/><Relationship Id="rId187" Type="http://schemas.openxmlformats.org/officeDocument/2006/relationships/hyperlink" Target="https://m.edsoo.ru/7f6a09d7" TargetMode="External"/><Relationship Id="rId188" Type="http://schemas.openxmlformats.org/officeDocument/2006/relationships/hyperlink" Target="https://m.edsoo.ru/82ee45fd" TargetMode="External"/><Relationship Id="rId189" Type="http://schemas.openxmlformats.org/officeDocument/2006/relationships/hyperlink" Target="https://m.edsoo.ru/d9e10a70" TargetMode="External"/><Relationship Id="rId190" Type="http://schemas.openxmlformats.org/officeDocument/2006/relationships/hyperlink" Target="https://m.edsoo.ru/13c7453c" TargetMode="External"/><Relationship Id="rId191" Type="http://schemas.openxmlformats.org/officeDocument/2006/relationships/hyperlink" Target="https://m.edsoo.ru/8e48f63d" TargetMode="External"/><Relationship Id="rId192" Type="http://schemas.openxmlformats.org/officeDocument/2006/relationships/hyperlink" Target="https://m.edsoo.ru/193cbd13" TargetMode="External"/><Relationship Id="rId193" Type="http://schemas.openxmlformats.org/officeDocument/2006/relationships/hyperlink" Target="https://m.edsoo.ru/9fb17b25" TargetMode="External"/><Relationship Id="rId194" Type="http://schemas.openxmlformats.org/officeDocument/2006/relationships/hyperlink" Target="https://m.edsoo.ru/a2349f3c" TargetMode="External"/><Relationship Id="rId195" Type="http://schemas.openxmlformats.org/officeDocument/2006/relationships/hyperlink" Target="https://m.edsoo.ru/6ddb9d13" TargetMode="External"/><Relationship Id="rId196" Type="http://schemas.openxmlformats.org/officeDocument/2006/relationships/hyperlink" Target="https://m.edsoo.ru/3e9a1d4e" TargetMode="External"/><Relationship Id="rId197" Type="http://schemas.openxmlformats.org/officeDocument/2006/relationships/hyperlink" Target="https://m.edsoo.ru/5c15368b" TargetMode="External"/><Relationship Id="rId198" Type="http://schemas.openxmlformats.org/officeDocument/2006/relationships/hyperlink" Target="https://m.edsoo.ru/6a866f02" TargetMode="External"/><Relationship Id="rId199" Type="http://schemas.openxmlformats.org/officeDocument/2006/relationships/numbering" Target="numbering.xml"/><Relationship Id="rId200" Type="http://schemas.openxmlformats.org/officeDocument/2006/relationships/fontTable" Target="fontTable.xml"/><Relationship Id="rId20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LibreOffice/7.3.6.2$Linux_X86_64 LibreOffice_project/30$Build-2</Application>
  <AppVersion>15.0000</AppVersion>
  <Pages>73</Pages>
  <Words>12932</Words>
  <Characters>97376</Characters>
  <CharactersWithSpaces>109623</CharactersWithSpaces>
  <Paragraphs>1607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2024-10-22T15:59:04Z</dcterms:modified>
  <cp:revision>1</cp:revision>
  <dc:subject/>
  <dc:title/>
</cp:coreProperties>
</file>